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odstoupení od kupní smlouvy</w:t>
      </w:r>
    </w:p>
    <w:p>
      <w:r>
        <w:t>Vyplňte tento formulář pouze v případě, že chcete odstoupit od kupní smlouvy.</w:t>
      </w:r>
    </w:p>
    <w:p>
      <w:r>
        <w:t>Adresát:</w:t>
        <w:br/>
        <w:t>FORMIO Store</w:t>
        <w:br/>
        <w:t>Na Spravedlnosti 2975/1</w:t>
        <w:br/>
        <w:t>58001 Havlíčkův Brod</w:t>
        <w:br/>
        <w:t>E-mail: info@formiostore.com</w:t>
      </w:r>
    </w:p>
    <w:p>
      <w:r>
        <w:br/>
        <w:t>Oznamuji, že tímto odstupuji od smlouvy o nákupu tohoto zboží: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br/>
        <w:t>Datum objednání: ______________________________________________</w:t>
      </w:r>
    </w:p>
    <w:p>
      <w:r>
        <w:t>Datum převzetí: _______________________________________________</w:t>
      </w:r>
    </w:p>
    <w:p>
      <w:r>
        <w:br/>
        <w:t>Jméno a příjmení spotřebitele: _________________________________</w:t>
      </w:r>
    </w:p>
    <w:p>
      <w:r>
        <w:t>Adresa spotřebitele: ___________________________________________</w:t>
      </w:r>
    </w:p>
    <w:p>
      <w:r>
        <w:t>________________________________________________________________</w:t>
      </w:r>
    </w:p>
    <w:p>
      <w:r>
        <w:br/>
        <w:t>Číslo objednávky (nepovinné): _________________________________</w:t>
      </w:r>
    </w:p>
    <w:p>
      <w:r>
        <w:br/>
        <w:t>Podpis spotřebitele (pouze pokud je tento formulář zasílán v listinné podobě):</w:t>
      </w:r>
    </w:p>
    <w:p>
      <w:r>
        <w:t>___________________________________</w:t>
      </w:r>
    </w:p>
    <w:p>
      <w:r>
        <w:br/>
        <w:t>Datum: ___________________________________</w:t>
      </w:r>
    </w:p>
    <w:p>
      <w:r>
        <w:br/>
        <w:t>*Formulář zašlete elektronicky na info@formiostore.com nebo poštou na adresu sídla.*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